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第14卷  附《清史稿》  清史稿  简体横排</w:t>
      </w:r>
    </w:p>
    <w:p>
      <w:r>
        <w:rPr>
          <w:rFonts w:ascii="宋体" w:hAnsi="宋体" w:eastAsia="宋体"/>
          <w:sz w:val="24"/>
        </w:rPr>
        <w:t>天津古籍出版社编辑部编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第14卷  附《清史稿》  清史稿  简体横排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本书出售、求购地址：https://www.jiaokey.com/book/detail/14022181.html</w:t>
      </w:r>
    </w:p>
    <w:p>
      <w:r>
        <w:t>更多相关图书推荐：https://www.jiaokey.com</w:t>
      </w:r>
    </w:p>
    <w:p>
      <w:r>
        <w:t>天津古籍出版社编辑部编 其他作品：https://www.jiaokey.com/tag/天津古籍出版社编辑部编.html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关键词搜索：https://www.jiaokey.com/tag/二十四史  第14卷  附《清史稿》  清史稿  简体横排.html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