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暮色中的寻找  现代主义与中国新时期小说</w:t>
      </w:r>
    </w:p>
    <w:p>
      <w:r>
        <w:rPr>
          <w:rFonts w:ascii="宋体" w:hAnsi="宋体" w:eastAsia="宋体"/>
          <w:sz w:val="24"/>
        </w:rPr>
        <w:t>董小玉著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暮色中的寻找  现代主义与中国新时期小说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董小玉著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本书出售、求购地址：https://www.jiaokey.com/book/detail/14022115.html</w:t>
      </w:r>
    </w:p>
    <w:p>
      <w:r>
        <w:t>更多相关图书推荐：https://www.jiaokey.com</w:t>
      </w:r>
    </w:p>
    <w:p>
      <w:r>
        <w:t>董小玉著 其他作品：https://www.jiaokey.com/tag/董小玉著.html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关键词搜索：https://www.jiaokey.com/tag/暮色中的寻找  现代主义与中国新时期小说.html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