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魂系绿海  西双版纳胶林春秋</w:t>
      </w:r>
    </w:p>
    <w:p>
      <w:r>
        <w:rPr>
          <w:rFonts w:ascii="宋体" w:hAnsi="宋体" w:eastAsia="宋体"/>
          <w:sz w:val="24"/>
        </w:rPr>
        <w:t>杨恩芳，赖云琪著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魂系绿海  西双版纳胶林春秋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杨恩芳，赖云琪著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本书出售、求购地址：https://www.jiaokey.com/book/detail/14022092.html</w:t>
      </w:r>
    </w:p>
    <w:p>
      <w:r>
        <w:t>更多相关图书推荐：https://www.jiaokey.com</w:t>
      </w:r>
    </w:p>
    <w:p>
      <w:r>
        <w:t>杨恩芳，赖云琪著 其他作品：https://www.jiaokey.com/tag/杨恩芳，赖云琪著.html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关键词搜索：https://www.jiaokey.com/tag/魂系绿海  西双版纳胶林春秋.html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