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高中物理重难点手册  供高二年级用</w:t>
      </w:r>
    </w:p>
    <w:p>
      <w:r>
        <w:rPr>
          <w:rFonts w:ascii="宋体" w:hAnsi="宋体" w:eastAsia="宋体"/>
          <w:sz w:val="24"/>
        </w:rPr>
        <w:t>张立稳主编；程嗣，汪建军副主编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高中物理重难点手册  供高二年级用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张立稳主编；程嗣，汪建军副主编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本书出售、求购地址：https://www.jiaokey.com/book/detail/14022078.html</w:t>
      </w:r>
    </w:p>
    <w:p>
      <w:r>
        <w:t>更多相关图书推荐：https://www.jiaokey.com</w:t>
      </w:r>
    </w:p>
    <w:p>
      <w:r>
        <w:t>张立稳主编；程嗣，汪建军副主编 其他作品：https://www.jiaokey.com/tag/张立稳主编；程嗣，汪建军副主编.html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关键词搜索：https://www.jiaokey.com/tag/高中物理重难点手册  供高二年级用.html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