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诺贝尔文学奖获得者全译本  约翰·克利斯朵夫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诺贝尔文学奖获得者全译本  约翰·克利斯朵夫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本书出售、求购地址：https://www.jiaokey.com/book/detail/14022069.html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关键词搜索：https://www.jiaokey.com/tag/诺贝尔文学奖获得者全译本  约翰·克利斯朵夫.html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