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“十二五”职业教育国家规划教材  农产品营养物质检验</w:t>
      </w:r>
    </w:p>
    <w:p>
      <w:r>
        <w:rPr>
          <w:rFonts w:ascii="宋体" w:hAnsi="宋体" w:eastAsia="宋体"/>
          <w:sz w:val="24"/>
        </w:rPr>
        <w:t>王辉主编；句荣辉，段丽丽，杨薇红副主编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“十二五”职业教育国家规划教材  农产品营养物质检验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王辉主编；句荣辉，段丽丽，杨薇红副主编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本书出售、求购地址：https://www.jiaokey.com/book/detail/14022042.html</w:t>
      </w:r>
    </w:p>
    <w:p>
      <w:r>
        <w:t>更多相关图书推荐：https://www.jiaokey.com</w:t>
      </w:r>
    </w:p>
    <w:p>
      <w:r>
        <w:t>王辉主编；句荣辉，段丽丽，杨薇红副主编 其他作品：https://www.jiaokey.com/tag/王辉主编；句荣辉，段丽丽，杨薇红副主编.html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关键词搜索：https://www.jiaokey.com/tag/“十二五”职业教育国家规划教材  农产品营养物质检验.html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