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Flash互动编程技术  基于ActionScript3.0</w:t>
      </w:r>
    </w:p>
    <w:p>
      <w:r>
        <w:rPr>
          <w:rFonts w:ascii="宋体" w:hAnsi="宋体" w:eastAsia="宋体"/>
          <w:sz w:val="24"/>
        </w:rPr>
        <w:t>李亮，李志勇主编；杨浪，钟明霞，陈立副主编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Flash互动编程技术  基于ActionScript3.0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李亮，李志勇主编；杨浪，钟明霞，陈立副主编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本书出售、求购地址：https://www.jiaokey.com/book/detail/14021952.html</w:t>
      </w:r>
    </w:p>
    <w:p>
      <w:r>
        <w:t>更多相关图书推荐：https://www.jiaokey.com</w:t>
      </w:r>
    </w:p>
    <w:p>
      <w:r>
        <w:t>李亮，李志勇主编；杨浪，钟明霞，陈立副主编 其他作品：https://www.jiaokey.com/tag/李亮，李志勇主编；杨浪，钟明霞，陈立副主编.html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关键词搜索：https://www.jiaokey.com/tag/Flash互动编程技术  基于ActionScript3.0.html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