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书名：计算机组装与维护项目教程</w:t>
      </w:r>
    </w:p>
    <w:p>
      <w:r>
        <w:t>作者：胡燕红，张平艳，刘光前主编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计算机组装与维护项目教程 评论地址：https://www.jiaokey.com/book/detail/14021934.html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