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书名：计算机网络技术与实训</w:t>
      </w:r>
    </w:p>
    <w:p>
      <w:r>
        <w:t>作者：周佩锋，李卫东，吕庚编著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计算机网络技术与实训 评论地址：https://www.jiaokey.com/book/detail/14021921.html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