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意象对话心理学系列  你有几个灵魂  心理咨询中人格意象的分解</w:t>
      </w:r>
    </w:p>
    <w:p>
      <w:r>
        <w:rPr>
          <w:rFonts w:ascii="宋体" w:hAnsi="宋体" w:eastAsia="宋体"/>
          <w:sz w:val="24"/>
        </w:rPr>
        <w:t>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意象对话心理学系列  你有几个灵魂  心理咨询中人格意象的分解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本书出售、求购地址：https://www.jiaokey.com/book/detail/14021907.html</w:t>
      </w:r>
    </w:p>
    <w:p>
      <w:r>
        <w:t>更多相关图书推荐：https://www.jiaokey.com</w:t>
      </w:r>
    </w:p>
    <w:p>
      <w:r>
        <w:t>朱建军著 其他作品：https://www.jiaokey.com/tag/朱建军著.html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关键词搜索：https://www.jiaokey.com/tag/意象对话心理学系列  你有几个灵魂  心理咨询中人格意象的分解.html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