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基于Visual FoxPro 9.0  第3版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基于Visual FoxPro 9.0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本书出售、求购地址：https://www.jiaokey.com/book/detail/14021892.html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 基于Visual FoxPro 9.0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