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百姓合理用药一册通晓丛书  慢性鼻炎合理用药一册通晓</w:t>
      </w:r>
    </w:p>
    <w:p>
      <w:r>
        <w:rPr>
          <w:rFonts w:ascii="宋体" w:hAnsi="宋体" w:eastAsia="宋体"/>
          <w:sz w:val="24"/>
        </w:rPr>
        <w:t>韦述达分册主编；郑伟副主编；黄正明，贾万年丛书主编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百姓合理用药一册通晓丛书  慢性鼻炎合理用药一册通晓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韦述达分册主编；郑伟副主编；黄正明，贾万年丛书主编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本书出售、求购地址：https://www.jiaokey.com/book/detail/14021887.html</w:t>
      </w:r>
    </w:p>
    <w:p>
      <w:r>
        <w:t>更多相关图书推荐：https://www.jiaokey.com</w:t>
      </w:r>
    </w:p>
    <w:p>
      <w:r>
        <w:t>韦述达分册主编；郑伟副主编；黄正明，贾万年丛书主编 其他作品：https://www.jiaokey.com/tag/韦述达分册主编；郑伟副主编；黄正明，贾万年丛书主编.html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关键词搜索：https://www.jiaokey.com/tag/百姓合理用药一册通晓丛书  慢性鼻炎合理用药一册通晓.html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