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书名：网页设计与制作教程</w:t>
      </w:r>
    </w:p>
    <w:p>
      <w:r>
        <w:t>作者：汪兴来，姜振兵主编；邬琦鹏，胡燕红，张平艳副主编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总页数：135</w:t>
      </w:r>
    </w:p>
    <w:p>
      <w:r>
        <w:t>更多请访问教客网: www.jiaokey.com</w:t>
      </w:r>
    </w:p>
    <w:p>
      <w:r>
        <w:t>网页设计与制作教程 评论地址：https://www.jiaokey.com/book/detail/14021881.html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