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 C语言版</w:t>
      </w:r>
    </w:p>
    <w:p>
      <w:r>
        <w:t>作者：邓奕，王维虎，沈海龙主编；苏艳，薛晓亚，马金霞，张采芳，胡广义，齐晶薇副主编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总页数：195</w:t>
      </w:r>
    </w:p>
    <w:p>
      <w:r>
        <w:t>更多请访问教客网: www.jiaokey.com</w:t>
      </w:r>
    </w:p>
    <w:p>
      <w:r>
        <w:t>数据结构  C语言版 评论地址：https://www.jiaokey.com/book/detail/14021864.html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