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数据库虚拟化  基于vSphere平台</w:t>
      </w:r>
    </w:p>
    <w:p>
      <w:r>
        <w:rPr>
          <w:rFonts w:ascii="宋体" w:hAnsi="宋体" w:eastAsia="宋体"/>
          <w:sz w:val="24"/>
        </w:rPr>
        <w:t>（美）坎南·曼尼（Kannan Mani），（美）唐·沙利文（Don Sullivan）著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数据库虚拟化  基于vSphere平台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（美）坎南·曼尼（Kannan Mani），（美）唐·沙利文（Don Sullivan）著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本书出售、求购地址：https://www.jiaokey.com/book/detail/14021838.html</w:t>
      </w:r>
    </w:p>
    <w:p>
      <w:r>
        <w:t>更多相关图书推荐：https://www.jiaokey.com</w:t>
      </w:r>
    </w:p>
    <w:p>
      <w:r>
        <w:t>（美）坎南·曼尼（Kannan Mani），（美）唐·沙利文（Don Sullivan）著 其他作品：https://www.jiaokey.com/tag/（美）坎南·曼尼（Kannan Mani），（美）唐·沙利文（Don Sullivan）著.html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关键词搜索：https://www.jiaokey.com/tag/Oracle 数据库虚拟化  基于vSphere平台.html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