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社区环保活动优秀案例集</w:t>
      </w:r>
    </w:p>
    <w:p>
      <w:r>
        <w:rPr>
          <w:rFonts w:ascii="宋体" w:hAnsi="宋体" w:eastAsia="宋体"/>
          <w:sz w:val="24"/>
        </w:rPr>
        <w:t>环境保护部宣传教育中心，远洋地产“老社区，新绿色”环保公益行动项目组编著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社区环保活动优秀案例集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环境保护部宣传教育中心，远洋地产“老社区，新绿色”环保公益行动项目组编著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本书出售、求购地址：https://www.jiaokey.com/book/detail/14021815.html</w:t>
      </w:r>
    </w:p>
    <w:p>
      <w:r>
        <w:t>更多相关图书推荐：https://www.jiaokey.com</w:t>
      </w:r>
    </w:p>
    <w:p>
      <w:r>
        <w:t>环境保护部宣传教育中心，远洋地产“老社区，新绿色”环保公益行动项目组编著 其他作品：https://www.jiaokey.com/tag/环境保护部宣传教育中心，远洋地产“老社区，新绿色”环保公益行动项目组编著.html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关键词搜索：https://www.jiaokey.com/tag/社区环保活动优秀案例集.html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