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PPT幻灯片制作应用与技巧大全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PPT幻灯片制作应用与技巧大全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本书出售、求购地址：https://www.jiaokey.com/book/detail/14021813.html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关键词搜索：https://www.jiaokey.com/tag/PPT幻灯片制作应用与技巧大全.html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