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书名：JAVA语言基础与实训</w:t>
      </w:r>
    </w:p>
    <w:p>
      <w:r>
        <w:t>作者：许文宪编著</w:t>
      </w:r>
    </w:p>
    <w:p>
      <w:r>
        <w:t>出版社：济南：山东科学技术出版社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JAVA语言基础与实训 评论地址：https://www.jiaokey.com/book/detail/14021800.html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