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刘光东，崔宝秋主编；傅佃亮，薛金辉，康艳珍，李玉清副主编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刘光东，崔宝秋主编；傅佃亮，薛金辉，康艳珍，李玉清副主编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本书出售、求购地址：https://www.jiaokey.com/book/detail/14021781.html</w:t>
      </w:r>
    </w:p>
    <w:p>
      <w:r>
        <w:t>更多相关图书推荐：https://www.jiaokey.com</w:t>
      </w:r>
    </w:p>
    <w:p>
      <w:r>
        <w:t>刘光东，崔宝秋主编；傅佃亮，薛金辉，康艳珍，李玉清副主编 其他作品：https://www.jiaokey.com/tag/刘光东，崔宝秋主编；傅佃亮，薛金辉，康艳珍，李玉清副主编.html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