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高考英语词汇大全  双色版  2009年版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高考英语词汇大全  双色版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本书出售、求购地址：https://www.jiaokey.com/book/detail/14021626.html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关键词搜索：https://www.jiaokey.com/tag/高考英语词汇大全  双色版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