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书名：领导干部调查研究能力提升路径研究</w:t>
      </w:r>
    </w:p>
    <w:p>
      <w:r>
        <w:t>作者：罗晓梅，周学馨主编；戚攻，雷国忠，肖陵副主编</w:t>
      </w:r>
    </w:p>
    <w:p>
      <w:r>
        <w:t>出版社：重庆：重庆出版社</w:t>
      </w:r>
    </w:p>
    <w:p>
      <w:r>
        <w:t>出版日期：2010.05</w:t>
      </w:r>
    </w:p>
    <w:p>
      <w:r>
        <w:t>总页数：240</w:t>
      </w:r>
    </w:p>
    <w:p>
      <w:r>
        <w:t>更多请访问教客网: www.jiaokey.com</w:t>
      </w:r>
    </w:p>
    <w:p>
      <w:r>
        <w:t>领导干部调查研究能力提升路径研究 评论地址：https://www.jiaokey.com/book/detail/14021602.html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