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小学数学奥林匹克同步教材  六年级分册  修订本</w:t>
      </w:r>
    </w:p>
    <w:p>
      <w:r>
        <w:rPr>
          <w:rFonts w:ascii="宋体" w:hAnsi="宋体" w:eastAsia="宋体"/>
          <w:sz w:val="24"/>
        </w:rPr>
        <w:t>刘凯年，邹明国主编；王和平，朱福荣副主编；王运民，代宇，冯大学等编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小学数学奥林匹克同步教材  六年级分册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刘凯年，邹明国主编；王和平，朱福荣副主编；王运民，代宇，冯大学等编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本书出售、求购地址：https://www.jiaokey.com/book/detail/14021600.html</w:t>
      </w:r>
    </w:p>
    <w:p>
      <w:r>
        <w:t>更多相关图书推荐：https://www.jiaokey.com</w:t>
      </w:r>
    </w:p>
    <w:p>
      <w:r>
        <w:t>刘凯年，邹明国主编；王和平，朱福荣副主编；王运民，代宇，冯大学等编 其他作品：https://www.jiaokey.com/tag/刘凯年，邹明国主编；王和平，朱福荣副主编；王运民，代宇，冯大学等编.html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关键词搜索：https://www.jiaokey.com/tag/小学数学奥林匹克同步教材  六年级分册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