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书名：政府责任  全面建设小康社会进程中的西部地方政府责任研究</w:t>
      </w:r>
    </w:p>
    <w:p>
      <w:r>
        <w:t>作者：陈建先等著</w:t>
      </w:r>
    </w:p>
    <w:p>
      <w:r>
        <w:t>出版社：重庆：重庆出版社</w:t>
      </w:r>
    </w:p>
    <w:p>
      <w:r>
        <w:t>出版日期：2009.05</w:t>
      </w:r>
    </w:p>
    <w:p>
      <w:r>
        <w:t>总页数：356</w:t>
      </w:r>
    </w:p>
    <w:p>
      <w:r>
        <w:t>更多请访问教客网: www.jiaokey.com</w:t>
      </w:r>
    </w:p>
    <w:p>
      <w:r>
        <w:t>政府责任  全面建设小康社会进程中的西部地方政府责任研究 评论地址：https://www.jiaokey.com/book/detail/14021598.html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