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重庆市会计人员继续教育中、初级培训教材  2008年度行政事业类</w:t>
      </w:r>
    </w:p>
    <w:p>
      <w:r>
        <w:rPr>
          <w:rFonts w:ascii="宋体" w:hAnsi="宋体" w:eastAsia="宋体"/>
          <w:sz w:val="24"/>
        </w:rPr>
        <w:t>重庆市会计学会编著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重庆市会计人员继续教育中、初级培训教材  2008年度行政事业类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本书出售、求购地址：https://www.jiaokey.com/book/detail/14021564.html</w:t>
      </w:r>
    </w:p>
    <w:p>
      <w:r>
        <w:t>更多相关图书推荐：https://www.jiaokey.com</w:t>
      </w:r>
    </w:p>
    <w:p>
      <w:r>
        <w:t>重庆市会计学会编著 其他作品：https://www.jiaokey.com/tag/重庆市会计学会编著.html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关键词搜索：https://www.jiaokey.com/tag/重庆市会计人员继续教育中、初级培训教材  2008年度行政事业类.html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