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英烈血凝万代心  学红岩精神，做跨世纪优秀人才</w:t>
      </w:r>
    </w:p>
    <w:p>
      <w:r>
        <w:rPr>
          <w:rFonts w:ascii="宋体" w:hAnsi="宋体" w:eastAsia="宋体"/>
          <w:sz w:val="24"/>
        </w:rPr>
        <w:t>王长楷主编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英烈血凝万代心  学红岩精神，做跨世纪优秀人才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本书出售、求购地址：https://www.jiaokey.com/book/detail/14021559.html</w:t>
      </w:r>
    </w:p>
    <w:p>
      <w:r>
        <w:t>更多相关图书推荐：https://www.jiaokey.com</w:t>
      </w:r>
    </w:p>
    <w:p>
      <w:r>
        <w:t>王长楷主编 其他作品：https://www.jiaokey.com/tag/王长楷主编.html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关键词搜索：https://www.jiaokey.com/tag/英烈血凝万代心  学红岩精神，做跨世纪优秀人才.html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