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书名：让理性的阳光照亮现代化  《现代的中国和中国的现代化》评论集</w:t>
      </w:r>
    </w:p>
    <w:p>
      <w:r>
        <w:t>作者：冯克熙辑</w:t>
      </w:r>
    </w:p>
    <w:p>
      <w:r>
        <w:t>出版社：重庆：重庆出版社</w:t>
      </w:r>
    </w:p>
    <w:p>
      <w:r>
        <w:t>出版日期：2003.04</w:t>
      </w:r>
    </w:p>
    <w:p>
      <w:r>
        <w:t>总页数：210</w:t>
      </w:r>
    </w:p>
    <w:p>
      <w:r>
        <w:t>更多请访问教客网: www.jiaokey.com</w:t>
      </w:r>
    </w:p>
    <w:p>
      <w:r>
        <w:t>让理性的阳光照亮现代化  《现代的中国和中国的现代化》评论集 评论地址：https://www.jiaokey.com/book/detail/14021558.html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