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小学作文奥林匹克竞赛指导</w:t>
      </w:r>
    </w:p>
    <w:p>
      <w:r>
        <w:rPr>
          <w:rFonts w:ascii="宋体" w:hAnsi="宋体" w:eastAsia="宋体"/>
          <w:sz w:val="24"/>
        </w:rPr>
        <w:t>王学文主编；张学敏，王淑媛，张景兰，唐炳群，张晓春，唐云中，叶家芬等编撰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小学作文奥林匹克竞赛指导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王学文主编；张学敏，王淑媛，张景兰，唐炳群，张晓春，唐云中，叶家芬等编撰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本书出售、求购地址：https://www.jiaokey.com/book/detail/14021556.html</w:t>
      </w:r>
    </w:p>
    <w:p>
      <w:r>
        <w:t>更多相关图书推荐：https://www.jiaokey.com</w:t>
      </w:r>
    </w:p>
    <w:p>
      <w:r>
        <w:t>王学文主编；张学敏，王淑媛，张景兰，唐炳群，张晓春，唐云中，叶家芬等编撰 其他作品：https://www.jiaokey.com/tag/王学文主编；张学敏，王淑媛，张景兰，唐炳群，张晓春，唐云中，叶家芬等编撰.html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关键词搜索：https://www.jiaokey.com/tag/小学作文奥林匹克竞赛指导.html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