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第5卷  隋文帝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第5卷  隋文帝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本书出售、求购地址：https://www.jiaokey.com/book/detail/14021525.html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第5卷  隋文帝.html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