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  同步过关  企业管理咨询  课程代码0154  最新版</w:t>
      </w:r>
    </w:p>
    <w:p>
      <w:r>
        <w:rPr>
          <w:rFonts w:ascii="宋体" w:hAnsi="宋体" w:eastAsia="宋体"/>
          <w:sz w:val="24"/>
        </w:rPr>
        <w:t>邵伟霞主编；全国高等高等教育自学考试命题研究组组编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  同步过关  企业管理咨询  课程代码0154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邵伟霞主编；全国高等高等教育自学考试命题研究组组编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本书出售、求购地址：https://www.jiaokey.com/book/detail/14021507.html</w:t>
      </w:r>
    </w:p>
    <w:p>
      <w:r>
        <w:t>更多相关图书推荐：https://www.jiaokey.com</w:t>
      </w:r>
    </w:p>
    <w:p>
      <w:r>
        <w:t>邵伟霞主编；全国高等高等教育自学考试命题研究组组编 其他作品：https://www.jiaokey.com/tag/邵伟霞主编；全国高等高等教育自学考试命题研究组组编.html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  同步过关  企业管理咨询  课程代码0154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