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乙型病毒性肝炎的免疫及临床</w:t>
      </w:r>
    </w:p>
    <w:p>
      <w:r>
        <w:rPr>
          <w:rFonts w:ascii="宋体" w:hAnsi="宋体" w:eastAsia="宋体"/>
          <w:sz w:val="24"/>
        </w:rPr>
        <w:t>张定凤著；重庆医科大学肝炎研究所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乙型病毒性肝炎的免疫及临床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张定凤著；重庆医科大学肝炎研究所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本书出售、求购地址：https://www.jiaokey.com/book/detail/14021503.html</w:t>
      </w:r>
    </w:p>
    <w:p>
      <w:r>
        <w:t>更多相关图书推荐：https://www.jiaokey.com</w:t>
      </w:r>
    </w:p>
    <w:p>
      <w:r>
        <w:t>张定凤著；重庆医科大学肝炎研究所 其他作品：https://www.jiaokey.com/tag/张定凤著；重庆医科大学肝炎研究所.html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关键词搜索：https://www.jiaokey.com/tag/乙型病毒性肝炎的免疫及临床.html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