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霸道小神侠  上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霸道小神侠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本书出售、求购地址：https://www.jiaokey.com/book/detail/14021497.html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关键词搜索：https://www.jiaokey.com/tag/霸道小神侠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