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书名：辽阳文史资料  第21辑  庆化人的足迹  续集  1966-1988</w:t>
      </w:r>
    </w:p>
    <w:p>
      <w:r>
        <w:t>作者：刘南方，姜丽萍</w:t>
      </w:r>
    </w:p>
    <w:p>
      <w:r>
        <w:t>出版社：辽阳市政协,2011.12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辽阳文史资料  第21辑  庆化人的足迹  续集  1966-1988 评论地址：https://www.jiaokey.com/book/detail/14021444.html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