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为了下一代  铁岭市关心下一代工作委员会成立10周年纪念文集  1990.5-2000.5</w:t>
      </w:r>
    </w:p>
    <w:p>
      <w:r>
        <w:rPr>
          <w:rFonts w:ascii="宋体" w:hAnsi="宋体" w:eastAsia="宋体"/>
          <w:sz w:val="24"/>
        </w:rPr>
        <w:t>铁岭市关心下一代工作委员会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为了下一代  铁岭市关心下一代工作委员会成立10周年纪念文集  1990.5-2000.5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铁岭市关心下一代工作委员会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本书出售、求购地址：https://www.jiaokey.com/book/detail/14021429.html</w:t>
      </w:r>
    </w:p>
    <w:p>
      <w:r>
        <w:t>更多相关图书推荐：https://www.jiaokey.com</w:t>
      </w:r>
    </w:p>
    <w:p>
      <w:r>
        <w:t>铁岭市关心下一代工作委员会 其他作品：https://www.jiaokey.com/tag/铁岭市关心下一代工作委员会.html</w:t>
      </w:r>
    </w:p>
    <w:p>
      <w:r>
        <w:t>关键词搜索：https://www.jiaokey.com/tag/为了下一代  铁岭市关心下一代工作委员会成立10周年纪念文集  1990.5-2000.5.html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