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  调研  经验  精选  1997-2001</w:t>
      </w:r>
    </w:p>
    <w:p>
      <w:r>
        <w:rPr>
          <w:rFonts w:ascii="宋体" w:hAnsi="宋体" w:eastAsia="宋体"/>
          <w:sz w:val="24"/>
        </w:rPr>
        <w:t>周美英主编；铁岭市纪检监察学会编著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  调研  经验  精选  1997-2001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周美英主编；铁岭市纪检监察学会编著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本书出售、求购地址：https://www.jiaokey.com/book/detail/14021422.html</w:t>
      </w:r>
    </w:p>
    <w:p>
      <w:r>
        <w:t>更多相关图书推荐：https://www.jiaokey.com</w:t>
      </w:r>
    </w:p>
    <w:p>
      <w:r>
        <w:t>周美英主编；铁岭市纪检监察学会编著 其他作品：https://www.jiaokey.com/tag/周美英主编；铁岭市纪检监察学会编著.html</w:t>
      </w:r>
    </w:p>
    <w:p>
      <w:r>
        <w:t>关键词搜索：https://www.jiaokey.com/tag/理论  调研  经验  精选  1997-2001.html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