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鞍山文化丛书  鞍山故事传说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鞍山文化丛书  鞍山故事传说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本书出售、求购地址：https://www.jiaokey.com/book/detail/14021340.html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关键词搜索：https://www.jiaokey.com/tag/鞍山文化丛书  鞍山故事传说.html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