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李继宏，覃扬彬主编；韦大宇，袁珂娜，杜凤蕊副主编；崔忠亮，李德萍，陈秋如参编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李继宏，覃扬彬主编；韦大宇，袁珂娜，杜凤蕊副主编；崔忠亮，李德萍，陈秋如参编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本书出售、求购地址：https://www.jiaokey.com/book/detail/14021291.html</w:t>
      </w:r>
    </w:p>
    <w:p>
      <w:r>
        <w:t>更多相关图书推荐：https://www.jiaokey.com</w:t>
      </w:r>
    </w:p>
    <w:p>
      <w:r>
        <w:t>李继宏，覃扬彬主编；韦大宇，袁珂娜，杜凤蕊副主编；崔忠亮，李德萍，陈秋如参编 其他作品：https://www.jiaokey.com/tag/李继宏，覃扬彬主编；韦大宇，袁珂娜，杜凤蕊副主编；崔忠亮，李德萍，陈秋如参编.html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