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企业供配电线路安装与维修</w:t>
      </w:r>
    </w:p>
    <w:p>
      <w:r>
        <w:rPr>
          <w:rFonts w:ascii="宋体" w:hAnsi="宋体" w:eastAsia="宋体"/>
          <w:sz w:val="24"/>
        </w:rPr>
        <w:t>于淑华主编；宫照旭，秦翠萍副主编；毛成彦，杨晓辉，杜林，孙士英，张利锴参编；李德信主审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企业供配电线路安装与维修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于淑华主编；宫照旭，秦翠萍副主编；毛成彦，杨晓辉，杜林，孙士英，张利锴参编；李德信主审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本书出售、求购地址：https://www.jiaokey.com/book/detail/14021281.html</w:t>
      </w:r>
    </w:p>
    <w:p>
      <w:r>
        <w:t>更多相关图书推荐：https://www.jiaokey.com</w:t>
      </w:r>
    </w:p>
    <w:p>
      <w:r>
        <w:t>于淑华主编；宫照旭，秦翠萍副主编；毛成彦，杨晓辉，杜林，孙士英，张利锴参编；李德信主审 其他作品：https://www.jiaokey.com/tag/于淑华主编；宫照旭，秦翠萍副主编；毛成彦，杨晓辉，杜林，孙士英，张利锴参编；李德信主审.html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关键词搜索：https://www.jiaokey.com/tag/企业供配电线路安装与维修.html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