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英文版  第8版  全新版</w:t>
      </w:r>
    </w:p>
    <w:p>
      <w:r>
        <w:rPr>
          <w:rFonts w:ascii="宋体" w:hAnsi="宋体" w:eastAsia="宋体"/>
          <w:sz w:val="24"/>
        </w:rPr>
        <w:t>迈克尔·贝叶（MICHAELR.BAYE），杰弗里·普林斯（JEFFREYT.PRINCE）著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英文版  第8版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迈克尔·贝叶（MICHAELR.BAYE），杰弗里·普林斯（JEFFREYT.PRINCE）著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本书出售、求购地址：https://www.jiaokey.com/book/detail/14021197.html</w:t>
      </w:r>
    </w:p>
    <w:p>
      <w:r>
        <w:t>更多相关图书推荐：https://www.jiaokey.com</w:t>
      </w:r>
    </w:p>
    <w:p>
      <w:r>
        <w:t>迈克尔·贝叶（MICHAELR.BAYE），杰弗里·普林斯（JEFFREYT.PRINCE）著 其他作品：https://www.jiaokey.com/tag/迈克尔·贝叶（MICHAELR.BAYE），杰弗里·普林斯（JEFFREYT.PRINCE）著.html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英文版  第8版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