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北欧主题刺绣图案和传统技法</w:t>
      </w:r>
    </w:p>
    <w:p>
      <w:r>
        <w:rPr>
          <w:rFonts w:ascii="宋体" w:hAnsi="宋体" w:eastAsia="宋体"/>
          <w:sz w:val="24"/>
        </w:rPr>
        <w:t>（日）宝库社编著；李淼译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北欧主题刺绣图案和传统技法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本书出售、求购地址：https://www.jiaokey.com/book/detail/14021188.html</w:t>
      </w:r>
    </w:p>
    <w:p>
      <w:r>
        <w:t>更多相关图书推荐：https://www.jiaokey.com</w:t>
      </w:r>
    </w:p>
    <w:p>
      <w:r>
        <w:t>（日）宝库社编著；李淼译 其他作品：https://www.jiaokey.com/tag/（日）宝库社编著；李淼译.html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关键词搜索：https://www.jiaokey.com/tag/北欧主题刺绣图案和传统技法.html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