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可燃固体废弃物能源化利用技术</w:t>
      </w:r>
    </w:p>
    <w:p>
      <w:r>
        <w:rPr>
          <w:rFonts w:ascii="宋体" w:hAnsi="宋体" w:eastAsia="宋体"/>
          <w:sz w:val="24"/>
        </w:rPr>
        <w:t>岑可法，倪明江，严建华，李晓东，池涌等编著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可燃固体废弃物能源化利用技术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岑可法，倪明江，严建华，李晓东，池涌等编著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本书出售、求购地址：https://www.jiaokey.com/book/detail/14021180.html</w:t>
      </w:r>
    </w:p>
    <w:p>
      <w:r>
        <w:t>更多相关图书推荐：https://www.jiaokey.com</w:t>
      </w:r>
    </w:p>
    <w:p>
      <w:r>
        <w:t>岑可法，倪明江，严建华，李晓东，池涌等编著 其他作品：https://www.jiaokey.com/tag/岑可法，倪明江，严建华，李晓东，池涌等编著.html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关键词搜索：https://www.jiaokey.com/tag/可燃固体废弃物能源化利用技术.html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