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泵站水流运动特性及水力性能</w:t>
      </w:r>
    </w:p>
    <w:p>
      <w:r>
        <w:rPr>
          <w:rFonts w:ascii="宋体" w:hAnsi="宋体" w:eastAsia="宋体"/>
          <w:sz w:val="24"/>
        </w:rPr>
        <w:t>成立，刘超，颜红勤，蒋红樱著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泵站水流运动特性及水力性能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成立，刘超，颜红勤，蒋红樱著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本书出售、求购地址：https://www.jiaokey.com/book/detail/14021178.html</w:t>
      </w:r>
    </w:p>
    <w:p>
      <w:r>
        <w:t>更多相关图书推荐：https://www.jiaokey.com</w:t>
      </w:r>
    </w:p>
    <w:p>
      <w:r>
        <w:t>成立，刘超，颜红勤，蒋红樱著 其他作品：https://www.jiaokey.com/tag/成立，刘超，颜红勤，蒋红樱著.html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关键词搜索：https://www.jiaokey.com/tag/泵站水流运动特性及水力性能.html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