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价廉质优  新加坡医疗的故事</w:t>
      </w:r>
    </w:p>
    <w:p>
      <w:r>
        <w:rPr>
          <w:rFonts w:ascii="宋体" w:hAnsi="宋体" w:eastAsia="宋体"/>
          <w:sz w:val="24"/>
        </w:rPr>
        <w:t>（美）威廉·哈兹尔廷（WILLIAM A. HASELTINE）著；王丹译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价廉质优  新加坡医疗的故事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（美）威廉·哈兹尔廷（WILLIAM A. HASELTINE）著；王丹译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本书出售、求购地址：https://www.jiaokey.com/book/detail/14021165.html</w:t>
      </w:r>
    </w:p>
    <w:p>
      <w:r>
        <w:t>更多相关图书推荐：https://www.jiaokey.com</w:t>
      </w:r>
    </w:p>
    <w:p>
      <w:r>
        <w:t>（美）威廉·哈兹尔廷（WILLIAM A. HASELTINE）著；王丹译 其他作品：https://www.jiaokey.com/tag/（美）威廉·哈兹尔廷（WILLIAM A. HASELTINE）著；王丹译.html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关键词搜索：https://www.jiaokey.com/tag/价廉质优  新加坡医疗的故事.html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