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典藏本</w:t>
      </w:r>
    </w:p>
    <w:p>
      <w:r>
        <w:t>作者：（南北朝）刘义庆编撰；邢学波译注</w:t>
      </w:r>
    </w:p>
    <w:p>
      <w:r>
        <w:t>出版社：沈阳:万卷出版公司,2016.06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世说新语  典藏本 评论地址：https://www.jiaokey.com/book/detail/14021157.html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