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书名：佐藤大  用设计解决问题</w:t>
      </w:r>
    </w:p>
    <w:p>
      <w:r>
        <w:t>作者：（日）佐藤大著；邓超译</w:t>
      </w:r>
    </w:p>
    <w:p>
      <w:r>
        <w:t>出版社：北京时代华文书局,2016.06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佐藤大  用设计解决问题 评论地址：https://www.jiaokey.com/book/detail/14021107.html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