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插图珍藏版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本书出售、求购地址：https://www.jiaokey.com/book/detail/14021105.html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关键词搜索：https://www.jiaokey.com/tag/中国近代史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