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书名：一个人的面包屑生活</w:t>
      </w:r>
    </w:p>
    <w:p>
      <w:r>
        <w:t>作者：（美）安娜·昆德兰（Anna Quindlen）著</w:t>
      </w:r>
    </w:p>
    <w:p>
      <w:r>
        <w:t>出版社：重庆:重庆出版社,2016.08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一个人的面包屑生活 评论地址：https://www.jiaokey.com/book/detail/14021095.html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