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书名：不要把自己活得那么累</w:t>
      </w:r>
    </w:p>
    <w:p>
      <w:r>
        <w:t>作者：闫瑞著</w:t>
      </w:r>
    </w:p>
    <w:p>
      <w:r>
        <w:t>出版社：北京:中国工人出版社,2016.07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不要把自己活得那么累 评论地址：https://www.jiaokey.com/book/detail/14021083.html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