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书名：袁氏世范</w:t>
      </w:r>
    </w:p>
    <w:p>
      <w:r>
        <w:t>作者：夏家善主编；贺恒祯，杨柳注释</w:t>
      </w:r>
    </w:p>
    <w:p>
      <w:r>
        <w:t>出版社：天津：天津古籍出版社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袁氏世范 评论地址：https://www.jiaokey.com/book/detail/14021079.html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