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从未如此喜欢你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从未如此喜欢你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本书出售、求购地址：https://www.jiaokey.com/book/detail/14021077.html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关键词搜索：https://www.jiaokey.com/tag/从未如此喜欢你.html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