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书名：论语与算盘  精明算计与仁义道德和而为一</w:t>
      </w:r>
    </w:p>
    <w:p>
      <w:r>
        <w:t>作者：（日）&lt;font color=Red&gt;涩&lt;/font&gt;泽荣一著；卜可译</w:t>
      </w:r>
    </w:p>
    <w:p>
      <w:r>
        <w:t>出版社：北京:新世界出版社,2016.07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论语与算盘  精明算计与仁义道德和而为一 评论地址：https://www.jiaokey.com/book/detail/14021067.html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